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第11卷  复活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第11卷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复活》讲述了农奴的私生女玛斯洛娃，被地主太太收养，先是被地主少爷涅赫留朵夫诱骗，怀孕后被赶出家门，走投无路，终于沦落为娼，继而蒙冤被判刑，完全成了社会的牺牲品。后来男主人公涅赫留朵夫良心发现，替她申诉，最终使玛斯洛娃达到精神和道德上的“复活”的故事。</w:t>
      </w:r>
    </w:p>
    <w:p/>
    <w:p>
      <w:r>
        <w:t>本书出售、求购地址：https://www.jiaokey.com/book/detail/96348804.html</w:t>
      </w:r>
    </w:p>
    <w:p>
      <w:r>
        <w:t>更多亚洲文学图书推荐：https://www.jiaokey.com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关键词搜索：https://www.jiaokey.com/tag/列夫·托尔斯泰文集  第11卷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