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爱伦·坡侦探小说精品集</w:t>
      </w:r>
    </w:p>
    <w:p>
      <w:r>
        <w:rPr>
          <w:rFonts w:ascii="宋体" w:hAnsi="宋体" w:eastAsia="宋体"/>
          <w:sz w:val="24"/>
        </w:rPr>
        <w:t>爱伦·坡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3488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爱伦·坡侦探小说精品集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爱伦·坡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美洲文学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由于爱伦·坡对于人类的心灵状态和耸人听闻的故事着迷好奇，所以他的作品中向来充满神秘恐怖的气息，深受读者的喜爱，虽然故事总是充满诡异和灰暗，但是作品往往都描写了人类内心的幽暗与诡异，独具一格。《爱伦·坡侦探小说精品集》收录了金甲虫与海盗宝藏、黑猫、羊皮纸遗嘱、一桶白葡萄酒、泄密的心、化装舞会上的红死魔等经典故事。</w:t>
      </w:r>
    </w:p>
    <w:p/>
    <w:p>
      <w:r>
        <w:t>本书出售、求购地址：https://www.jiaokey.com/book/detail/96348801.html</w:t>
      </w:r>
    </w:p>
    <w:p>
      <w:r>
        <w:t>更多美洲文学图书推荐：https://www.jiaokey.com</w:t>
      </w:r>
    </w:p>
    <w:p>
      <w:r>
        <w:t>爱伦·坡 其他作品：https://www.jiaokey.com/tag/爱伦·坡.html</w:t>
      </w:r>
    </w:p>
    <w:p>
      <w:r>
        <w:t>关键词搜索：https://www.jiaokey.com/tag/爱伦·坡侦探小说精品集.html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