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无辜者</w:t>
      </w:r>
    </w:p>
    <w:p>
      <w:r>
        <w:rPr>
          <w:rFonts w:ascii="宋体" w:hAnsi="宋体" w:eastAsia="宋体"/>
          <w:sz w:val="24"/>
        </w:rPr>
        <w:t>伊恩·麦克尤恩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无辜者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伊恩·麦克尤恩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二战后, 年轻的英国电子工程师伦纳德被派往德国参与英美合作的情报工程。战后的柏林, 满目疮痍, 善良单纯的伦纳德却在这里邂逅了美丽温柔的德国女子玛丽亚, 从而卷入了一个充满爱与性的狂乱世界, 色授魂与, 不可自拔。正当两人难舍难分之际, 一次意外谋杀, 终使两人擦肩而过, 抱憾终生……</w:t>
      </w:r>
    </w:p>
    <w:p/>
    <w:p>
      <w:r>
        <w:t>本书出售、求购地址：https://www.jiaokey.com/book/detail/96348798.html</w:t>
      </w:r>
    </w:p>
    <w:p>
      <w:r>
        <w:t>更多欧洲文学图书推荐：https://www.jiaokey.com</w:t>
      </w:r>
    </w:p>
    <w:p>
      <w:r>
        <w:t>伊恩·麦克尤恩 其他作品：https://www.jiaokey.com/tag/伊恩·麦克尤恩.html</w:t>
      </w:r>
    </w:p>
    <w:p>
      <w:r>
        <w:t>关键词搜索：https://www.jiaokey.com/tag/无辜者.html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