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了不起的狐狸爸爸</w:t>
      </w:r>
    </w:p>
    <w:p>
      <w:r>
        <w:rPr>
          <w:rFonts w:ascii="宋体" w:hAnsi="宋体" w:eastAsia="宋体"/>
          <w:sz w:val="24"/>
        </w:rPr>
        <w:t>罗尔德·达尔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了不起的狐狸爸爸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博吉斯、邦斯和比恩是你所能遇到的最卑鄙、最小气的人，他们憎恨狐狸先生，决定把他全家除掉。于是，这三个人拿着枪，阴险地等在狐狸先生的洞外……但狐狸先生自有对付他们的妙计！于是，一场智慧和力量的较量开始了……三个凶狠贪婪的饲养场主和狐狸一家追捕与反追捕的故事，被罗尔德·达尔用异常轻松的笔调讲来，让人读了爱不释手。</w:t>
      </w:r>
    </w:p>
    <w:p/>
    <w:p>
      <w:r>
        <w:t>本书出售、求购地址：https://www.jiaokey.com/book/detail/96348794.html</w:t>
      </w:r>
    </w:p>
    <w:p>
      <w:r>
        <w:t>更多欧洲文学图书推荐：https://www.jiaokey.com</w:t>
      </w:r>
    </w:p>
    <w:p>
      <w:r>
        <w:t>罗尔德·达尔 其他作品：https://www.jiaokey.com/tag/罗尔德·达尔.html</w:t>
      </w:r>
    </w:p>
    <w:p>
      <w:r>
        <w:t>关键词搜索：https://www.jiaokey.com/tag/了不起的狐狸爸爸.html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