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  英文版</w:t>
      </w:r>
    </w:p>
    <w:p>
      <w:r>
        <w:rPr>
          <w:rFonts w:ascii="宋体" w:hAnsi="宋体" w:eastAsia="宋体"/>
          <w:sz w:val="24"/>
        </w:rPr>
        <w:t>托马斯·哈代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托马斯·哈代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在静谧的英国乡村的田野上、农场里。当时，人们收获靠手工，车靠马拉，他们的生活伴随着季节的变化而起伏。当然，那安静的乡村世界早已成为过去，但是，那支配着人们生活的激情却丝毫未变。春去秋来，循环往复、爱却一如既往，猛烈地、不可阻挡地燃烧着。美丽的芭丝谢芭.伊芙丁自己拥有农场，没有必要嫁人。但是，她无法永远阻挡爱情。那位牧人盖伯瑞尔·奥克，他对芭丝谢芭的默默的爱稳定持久；那位农场主伯德伍德，他人至中年，严肃庄重，从未尝过爱情滋味；那位托伊中士，他红色戎装，英俊年轻芭丝谢芭虽然自信、独立，但是，爱的猛烈、爱的激情，她要学的东西还很多很多。</w:t>
      </w:r>
    </w:p>
    <w:p/>
    <w:p>
      <w:r>
        <w:t>本书出售、求购地址：https://www.jiaokey.com/book/detail/96348791.html</w:t>
      </w:r>
    </w:p>
    <w:p>
      <w:r>
        <w:t>更多语文教学图书推荐：https://www.jiaokey.com</w:t>
      </w:r>
    </w:p>
    <w:p>
      <w:r>
        <w:t>托马斯·哈代 其他作品：https://www.jiaokey.com/tag/托马斯·哈代.html</w:t>
      </w:r>
    </w:p>
    <w:p>
      <w:r>
        <w:t>关键词搜索：https://www.jiaokey.com/tag/远离尘嚣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