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奥登诗选  1927-1947</w:t>
      </w:r>
    </w:p>
    <w:p>
      <w:r>
        <w:rPr>
          <w:rFonts w:ascii="宋体" w:hAnsi="宋体" w:eastAsia="宋体"/>
          <w:sz w:val="24"/>
        </w:rPr>
        <w:t>W.H.奥登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7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奥登诗选  1927-1947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W.H.奥登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本书收录的作品主要包括：信、更离奇的今天、迷失、间谍、分水岭、这地方没有变、让历史成为我的裁判、从未更坚定、这挚爱的一个等。</w:t>
      </w:r>
    </w:p>
    <w:p/>
    <w:p>
      <w:r>
        <w:t>本书出售、求购地址：https://www.jiaokey.com/book/detail/96348790.html</w:t>
      </w:r>
    </w:p>
    <w:p>
      <w:r>
        <w:t>更多欧洲文学图书推荐：https://www.jiaokey.com</w:t>
      </w:r>
    </w:p>
    <w:p>
      <w:r>
        <w:t>W.H.奥登 其他作品：https://www.jiaokey.com/tag/W.H.奥登.html</w:t>
      </w:r>
    </w:p>
    <w:p>
      <w:r>
        <w:t>关键词搜索：https://www.jiaokey.com/tag/奥登诗选  1927-1947.html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