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书名：埃涅阿斯纪  特洛亚妇女</w:t>
      </w:r>
    </w:p>
    <w:p>
      <w:r>
        <w:t>作者：（古罗马）维吉尔，（古罗马）塞内加著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埃涅阿斯纪  特洛亚妇女 评论地址：https://www.jiaokey.com/book/detail/96348789.html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