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书名：爱默生诗歌精选</w:t>
      </w:r>
    </w:p>
    <w:p>
      <w:r>
        <w:t>作者：（美）爱默生著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爱默生诗歌精选 评论地址：https://www.jiaokey.com/book/detail/96348782.html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