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如何阅读小说</w:t>
      </w:r>
    </w:p>
    <w:p>
      <w:r>
        <w:rPr>
          <w:rFonts w:ascii="宋体" w:hAnsi="宋体" w:eastAsia="宋体"/>
          <w:sz w:val="24"/>
        </w:rPr>
        <w:t>安德烈·布林克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安德烈·布林克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本书分析了15部从17世纪到20世纪西方小说史上具有里程碑意义的作品，包括《堂吉诃德》，《爱玛》，《包法利夫人》，《诉讼》，《百年孤独》和《占有》等作品。</w:t>
      </w:r>
    </w:p>
    <w:p/>
    <w:p>
      <w:r>
        <w:t>本书出售、求购地址：https://www.jiaokey.com/book/detail/96348779.html</w:t>
      </w:r>
    </w:p>
    <w:p>
      <w:r>
        <w:t>更多小说图书推荐：https://www.jiaokey.com</w:t>
      </w:r>
    </w:p>
    <w:p>
      <w:r>
        <w:t>安德烈·布林克 其他作品：https://www.jiaokey.com/tag/安德烈·布林克.html</w:t>
      </w:r>
    </w:p>
    <w:p>
      <w:r>
        <w:t>关键词搜索：https://www.jiaokey.com/tag/如何阅读小说.html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