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  屠格涅夫散文诗集</w:t>
      </w:r>
    </w:p>
    <w:p>
      <w:r>
        <w:rPr>
          <w:rFonts w:ascii="宋体" w:hAnsi="宋体" w:eastAsia="宋体"/>
          <w:sz w:val="24"/>
        </w:rPr>
        <w:t>屠格涅夫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  屠格涅夫散文诗集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本书收录了屠格涅夫的散文诗《乡村》、《老婆子》、《得意的人》、《天神的宴会》、《作家与评论家》、《我的树》等八十三首。</w:t>
      </w:r>
    </w:p>
    <w:p/>
    <w:p>
      <w:r>
        <w:t>本书出售、求购地址：https://www.jiaokey.com/book/detail/96348767.html</w:t>
      </w:r>
    </w:p>
    <w:p>
      <w:r>
        <w:t>更多中国文学图书推荐：https://www.jiaokey.com</w:t>
      </w:r>
    </w:p>
    <w:p>
      <w:r>
        <w:t>屠格涅夫 其他作品：https://www.jiaokey.com/tag/屠格涅夫.html</w:t>
      </w:r>
    </w:p>
    <w:p>
      <w:r>
        <w:t>关键词搜索：https://www.jiaokey.com/tag/玫瑰  屠格涅夫散文诗集.html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