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</w:t>
      </w:r>
    </w:p>
    <w:p>
      <w:r>
        <w:t>作者：贾平凹著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秦腔 评论地址：https://www.jiaokey.com/book/detail/96348764.html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