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临终的侦探</w:t>
      </w:r>
    </w:p>
    <w:p>
      <w:r>
        <w:rPr>
          <w:rFonts w:ascii="宋体" w:hAnsi="宋体" w:eastAsia="宋体"/>
          <w:sz w:val="24"/>
        </w:rPr>
        <w:t>阿瑟·柯南·道尔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临终的侦探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本书主要内容包括：王冠宝石案；证券经纪人的书记员；希腊译员；临终的侦探；肖斯科姆别墅；皮肤变白的军人；退休的颜料商；歪唇男人。</w:t>
      </w:r>
    </w:p>
    <w:p/>
    <w:p>
      <w:r>
        <w:t>本书出售、求购地址：https://www.jiaokey.com/book/detail/96348754.html</w:t>
      </w:r>
    </w:p>
    <w:p>
      <w:r>
        <w:t>更多欧洲文学图书推荐：https://www.jiaokey.com</w:t>
      </w:r>
    </w:p>
    <w:p>
      <w:r>
        <w:t>阿瑟·柯南·道尔 其他作品：https://www.jiaokey.com/tag/阿瑟·柯南·道尔.html</w:t>
      </w:r>
    </w:p>
    <w:p>
      <w:r>
        <w:t>关键词搜索：https://www.jiaokey.com/tag/临终的侦探.html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