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</w:t>
      </w:r>
    </w:p>
    <w:p>
      <w:r>
        <w:rPr>
          <w:rFonts w:ascii="宋体" w:hAnsi="宋体" w:eastAsia="宋体"/>
          <w:sz w:val="24"/>
        </w:rPr>
        <w:t>弗拉基米尔·纳博科夫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弗拉基米尔·纳博科夫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玛丽》是纳博科夫的第一部长篇小说，对作者本人有着非同寻常的意义：“由于俄国非同一般地遥远，由于思乡在人的一生中始终是你痴迷的伴侣……我承认自己对这部处女作在情感上的强烈依恋，丝毫不为之感到困窘。”柏林的俄国军官加宁从邻居的一张照片中偶然发现，邻居正在等待的妻子玛丽，原来是他中学时代的初恋情人；而后的几天里，加宁不断追忆与恋人度过的美好往昔，于是将邻居的闹钟拨慢，代替他去接玛丽，期望重叙旧情……作者以极敏锐的感受力和细腻笔触，将对初恋和故国的怀念展现到了极致。俄罗斯的广袤原野、秋阳、冷雨、白桦、冬雪，在记</w:t>
      </w:r>
    </w:p>
    <w:p/>
    <w:p>
      <w:r>
        <w:t>本书出售、求购地址：https://www.jiaokey.com/book/detail/96348752.html</w:t>
      </w:r>
    </w:p>
    <w:p>
      <w:r>
        <w:t>更多美洲文学图书推荐：https://www.jiaokey.com</w:t>
      </w:r>
    </w:p>
    <w:p>
      <w:r>
        <w:t>弗拉基米尔·纳博科夫 其他作品：https://www.jiaokey.com/tag/弗拉基米尔·纳博科夫.html</w:t>
      </w:r>
    </w:p>
    <w:p>
      <w:r>
        <w:t>关键词搜索：https://www.jiaokey.com/tag/玛丽.html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