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罗塞塔夫人</w:t>
      </w:r>
    </w:p>
    <w:p>
      <w:r>
        <w:rPr>
          <w:rFonts w:ascii="宋体" w:hAnsi="宋体" w:eastAsia="宋体"/>
          <w:sz w:val="24"/>
        </w:rPr>
        <w:t>罗尔德·达尔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罗塞塔夫人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罗尔德·达尔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关于欲望的故事集，是著名儿童文学作家罗尔德·达尔为成人而写的童话。在这十个故事中，你会读到：幻想自己被吞掉的牧师，使人疯狂的药水，巧施计谋耍弄妻子的丈夫，花花公子的沙漠之行，多年后和初恋相见的不堪一幕，因听信流言蜚语而狠狠惩罚女友的男人，捕鼠人的花招，控制奶牛性别的秘诀……这些故事，揭示了人们内心隐秘的冲动以及欲望的真相：人们越是想要操控情欲，就越是容易被情欲操纵。</w:t>
      </w:r>
    </w:p>
    <w:p/>
    <w:p>
      <w:r>
        <w:t>本书出售、求购地址：https://www.jiaokey.com/book/detail/96348749.html</w:t>
      </w:r>
    </w:p>
    <w:p>
      <w:r>
        <w:t>更多欧洲文学图书推荐：https://www.jiaokey.com</w:t>
      </w:r>
    </w:p>
    <w:p>
      <w:r>
        <w:t>罗尔德·达尔 其他作品：https://www.jiaokey.com/tag/罗尔德·达尔.html</w:t>
      </w:r>
    </w:p>
    <w:p>
      <w:r>
        <w:t>关键词搜索：https://www.jiaokey.com/tag/罗塞塔夫人.html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