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佩德罗·巴拉莫</w:t>
      </w:r>
    </w:p>
    <w:p>
      <w:r>
        <w:rPr>
          <w:rFonts w:ascii="宋体" w:hAnsi="宋体" w:eastAsia="宋体"/>
          <w:sz w:val="24"/>
        </w:rPr>
        <w:t>胡安·鲁尔福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8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佩德罗·巴拉莫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胡安·鲁尔福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鲁尔福最为人熟知的成名代表作  魔幻现实主义开山之作    为完成母亲的遗愿，我来到小城科马拉，寻找从未谋面的父亲佩德罗·巴拉莫。好心的赶驴人指引我投宿爱杜薇海斯太太家-她似乎一早就在等待我的到来。村庄荒芜凋敝，却时常能听见擦地而行的脚步声、像蜂群一样压得紧紧的嗡嗡声，那里的生命好像在低声细语，随风荡漾……  通过和他们的交谈，往日的科马拉渐渐浮现：佩德罗·巴拉莫幼年家道中落，靠着巧取豪夺一跃成为统治者，无恶不作。然而，他唯一承认的儿子坠马而亡，历经半生娶到的爱妻疯癫而死，他诅咒整个村庄，自己也在劫难逃……</w:t>
      </w:r>
    </w:p>
    <w:p/>
    <w:p>
      <w:r>
        <w:t>本书出售、求购地址：https://www.jiaokey.com/book/detail/96348712.html</w:t>
      </w:r>
    </w:p>
    <w:p>
      <w:r>
        <w:t>更多美洲文学图书推荐：https://www.jiaokey.com</w:t>
      </w:r>
    </w:p>
    <w:p>
      <w:r>
        <w:t>胡安·鲁尔福 其他作品：https://www.jiaokey.com/tag/胡安·鲁尔福.html</w:t>
      </w:r>
    </w:p>
    <w:p>
      <w:r>
        <w:t>关键词搜索：https://www.jiaokey.com/tag/佩德罗·巴拉莫.html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