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先王冢</w:t>
      </w:r>
    </w:p>
    <w:p>
      <w:r>
        <w:rPr>
          <w:rFonts w:ascii="宋体" w:hAnsi="宋体" w:eastAsia="宋体"/>
          <w:sz w:val="24"/>
        </w:rPr>
        <w:t>约瑟夫·罗特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先王冢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《先王冢》写了特罗塔家族的另外两支, 从《拉德茨基进行曲》中的父子主题转向母子关系, 将故事引向另一个丰富的维度。罗特在不断深入探究最神秘、最具有决定性的人类关系的同时, 对哈布斯堡王朝时期的德奥文化与历史进行了具象而深刻的反思。</w:t>
      </w:r>
    </w:p>
    <w:p/>
    <w:p>
      <w:r>
        <w:t>本书出售、求购地址：https://www.jiaokey.com/book/detail/96348695.html</w:t>
      </w:r>
    </w:p>
    <w:p>
      <w:r>
        <w:t>更多欧洲文学图书推荐：https://www.jiaokey.com</w:t>
      </w:r>
    </w:p>
    <w:p>
      <w:r>
        <w:t>约瑟夫·罗特 其他作品：https://www.jiaokey.com/tag/约瑟夫·罗特.html</w:t>
      </w:r>
    </w:p>
    <w:p>
      <w:r>
        <w:t>关键词搜索：https://www.jiaokey.com/tag/先王冢.html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