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论自己和大众的无知</w:t>
      </w:r>
    </w:p>
    <w:p>
      <w:r>
        <w:rPr>
          <w:rFonts w:ascii="宋体" w:hAnsi="宋体" w:eastAsia="宋体"/>
          <w:sz w:val="24"/>
        </w:rPr>
        <w:t>弗兰齐斯科·彼特拉克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8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论自己和大众的无知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弗兰齐斯科·彼特拉克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彼特拉克是14世纪的意大利学者、诗人，文艺复兴时期第一位人文主义者，与但丁、薄伽丘齐名，史称文艺复兴三杰。国内读者对彼特拉克的名字很熟悉，但他的作品在国内译介不多，人们对他的了解也仅限于他的少量抒情诗。事实上，彼特拉克对文艺复兴乃至之后时代的影响，远不止于此。彼特拉克作为一个整全个体的自我认知和知识生活，表征着文艺复兴时人对古今关系的认识，也构成了他那个时代的精神自觉和自我意识。《论自己和大众的无知》收录了“文艺复兴之父”彼特拉克的九篇书信文章，其中既有对一段知识分子论争公案的回应，也探讨了论辩术的滥用、诗歌的本质、《十日谈》等具体论题和文本。1366年，四位精英知识分子控告彼特拉克“作为学者乏善可陈”，激起轩然大波。彼特拉克本人写下《论自己和大众的无知》作为回应，以此自陈心史，纾解内心苦楚。在文中他不仅批驳了知识精英、时代风气，也对自我的求知生活进行了痛切反思。彼特拉克怀疑知识、质疑自我，这种焦虑最终转化为审己知人的自信，从而实现了古典精神的再现和新生，因而他才被称为“最早的真正现代人”。从这个面向理解彼特拉克，对我们当下的智识语境也多有启发和裨益。</w:t>
      </w:r>
    </w:p>
    <w:p/>
    <w:p>
      <w:r>
        <w:t>本书出售、求购地址：https://www.jiaokey.com/book/detail/96348694.html</w:t>
      </w:r>
    </w:p>
    <w:p>
      <w:r>
        <w:t>更多欧洲文学图书推荐：https://www.jiaokey.com</w:t>
      </w:r>
    </w:p>
    <w:p>
      <w:r>
        <w:t>弗兰齐斯科·彼特拉克 其他作品：https://www.jiaokey.com/tag/弗兰齐斯科·彼特拉克.html</w:t>
      </w:r>
    </w:p>
    <w:p>
      <w:r>
        <w:t>关键词搜索：https://www.jiaokey.com/tag/论自己和大众的无知.html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