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劳伦斯三部曲</w:t>
      </w:r>
    </w:p>
    <w:p>
      <w:r>
        <w:rPr>
          <w:rFonts w:ascii="宋体" w:hAnsi="宋体" w:eastAsia="宋体"/>
          <w:sz w:val="24"/>
        </w:rPr>
        <w:t>D.H.劳伦斯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96348686.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劳伦斯三部曲</w:t>
            </w:r>
          </w:p>
        </w:tc>
      </w:tr>
      <w:tr>
        <w:tc>
          <w:tcPr>
            <w:tcW w:type="dxa" w:w="4320"/>
          </w:tcPr>
          <w:p>
            <w:r>
              <w:t>作者</w:t>
            </w:r>
          </w:p>
        </w:tc>
        <w:tc>
          <w:tcPr>
            <w:tcW w:type="dxa" w:w="4320"/>
          </w:tcPr>
          <w:p>
            <w:r>
              <w:t>D.H.劳伦斯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512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查太莱夫人的情人》西方现代小说一直在持续关注一个议题，即在急遽变化的社会中，已婚女性对世俗的社会价值所做的反叛及其后果。本书主要是通过康妮和两个男人之间的关系来展示康妮的反叛和追求的。克利福是战争的受害者，战争使他成了下肢瘫痪的残废，失去了生育能力，同时他也失去了正常人的感情生活；《恋爱中的女人》是劳伦斯重要的作品，代表了劳伦斯小说创作的成就。小说以厄休拉、古德伦与其各自男友的恋爱故事为发展脉络，从男人与女人的关系、男人与男人的关系、女人与女人的关系探讨独立完整的个性和完满的性关系的本质作用，从生命的精髓和肉体的信仰中寻找永恒的价值；《虹》是一部社会批判小说，也是一部心理分析小说。在作品中作者以深刻细腻的笔触，揭示了十九世纪后期的英国随着生产方式和社会结构的改变，人们的思想意识及人与人之间的关系所发生的深刻变化，从探索两性关系变化的角度，揭示了资本主义社会对人性的异化。</w:t>
      </w:r>
    </w:p>
    <w:p/>
    <w:p>
      <w:r>
        <w:t>本书出售、求购地址：https://www.jiaokey.com/book/detail/96348686.html</w:t>
      </w:r>
    </w:p>
    <w:p>
      <w:r>
        <w:t>更多欧洲文学图书推荐：https://www.jiaokey.com</w:t>
      </w:r>
    </w:p>
    <w:p>
      <w:r>
        <w:t>D.H.劳伦斯 其他作品：https://www.jiaokey.com/tag/D.H.劳伦斯.html</w:t>
      </w:r>
    </w:p>
    <w:p>
      <w:r>
        <w:t>关键词搜索：https://www.jiaokey.com/tag/劳伦斯三部曲.html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