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书名：红房间</w:t>
      </w:r>
    </w:p>
    <w:p>
      <w:r>
        <w:t>作者：（瑞典）奥古斯特·斯特林堡</w:t>
      </w:r>
    </w:p>
    <w:p>
      <w:r>
        <w:t>出版社：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红房间 评论地址：https://www.jiaokey.com/book/detail/96348680.html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