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黑印度</w:t>
      </w:r>
    </w:p>
    <w:p>
      <w:r>
        <w:rPr>
          <w:rFonts w:ascii="宋体" w:hAnsi="宋体" w:eastAsia="宋体"/>
          <w:sz w:val="24"/>
        </w:rPr>
        <w:t>儒勒·凡尔纳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本书主要包括：黑印度、马丁·帕兹两部分内容，具体包括：前后矛盾的两封信、途中、联合王国的地底下、多查特煤仓、福特一家、几件难以解释的怪事、西蒙·福特的一次经历等。</w:t>
      </w:r>
    </w:p>
    <w:p/>
    <w:p>
      <w:r>
        <w:t>本书出售、求购地址：https://www.jiaokey.com/book/detail/96348678.html</w:t>
      </w:r>
    </w:p>
    <w:p>
      <w:r>
        <w:t>更多欧洲文学图书推荐：https://www.jiaokey.com</w:t>
      </w:r>
    </w:p>
    <w:p>
      <w:r>
        <w:t>儒勒·凡尔纳 其他作品：https://www.jiaokey.com/tag/儒勒·凡尔纳.html</w:t>
      </w:r>
    </w:p>
    <w:p>
      <w:r>
        <w:t>关键词搜索：https://www.jiaokey.com/tag/黑印度.html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