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在每一双动物的眼睛里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在每一双动物的眼睛里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本书出售、求购地址：https://www.jiaokey.com/book/detail/96348665.html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关键词搜索：https://www.jiaokey.com/tag/在每一双动物的眼睛里.html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