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大师的童谣</w:t>
      </w:r>
    </w:p>
    <w:p>
      <w:r>
        <w:rPr>
          <w:rFonts w:ascii="宋体" w:hAnsi="宋体" w:eastAsia="宋体"/>
          <w:sz w:val="24"/>
        </w:rPr>
        <w:t>艾略特,爱默生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艾略特,爱默生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还配以版画风格的插画，带领孩子们去感受美丽的四季风光、可爱的婴儿孩童和漂亮的动物植物。此外，全书按照大师中文译名的首字母顺序先后排序，在每一位大师的童谣前，专门介绍了大师的生平、代表作及其重要影响。该书内容包括：洁里珂之歌（英）艾略特；寓言（美）爱默生等。</w:t>
      </w:r>
    </w:p>
    <w:p/>
    <w:p>
      <w:r>
        <w:t>本书出售、求购地址：https://www.jiaokey.com/book/detail/96348659.html</w:t>
      </w:r>
    </w:p>
    <w:p>
      <w:r>
        <w:t>更多儿童文学集图书推荐：https://www.jiaokey.com</w:t>
      </w:r>
    </w:p>
    <w:p>
      <w:r>
        <w:t>艾略特,爱默生 其他作品：https://www.jiaokey.com/tag/艾略特,爱默生.html</w:t>
      </w:r>
    </w:p>
    <w:p>
      <w:r>
        <w:t>关键词搜索：https://www.jiaokey.com/tag/大师的童谣.html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