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祁遇之眼  汉阳百年城事帧影</w:t>
      </w:r>
    </w:p>
    <w:p>
      <w:r>
        <w:rPr>
          <w:rFonts w:ascii="宋体" w:hAnsi="宋体" w:eastAsia="宋体"/>
          <w:sz w:val="24"/>
        </w:rPr>
        <w:t>武汉汉阳造文化产业投资有限公司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祁遇之眼  汉阳百年城事帧影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武汉汉阳造文化产业投资有限公司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9787519613303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城市史-史料-武汉-近代-摄影集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本书分为回眸百年、记忆街巷、盛放新颜、遇见未来四部分，通过珍贵的历史图片以及摄影师的镜头，深入城市的每一个角落，见证汉阳的繁华与沧桑、变迁与焕新。</w:t>
      </w:r>
    </w:p>
    <w:p/>
    <w:p>
      <w:r>
        <w:t>本书出售、求购地址：https://www.jiaokey.com/book/detail/96348411.html</w:t>
      </w:r>
    </w:p>
    <w:p>
      <w:r>
        <w:t>更多地方史志图书推荐：https://www.jiaokey.com</w:t>
      </w:r>
    </w:p>
    <w:p>
      <w:r>
        <w:t>武汉汉阳造文化产业投资有限公司 其他作品：https://www.jiaokey.com/tag/武汉汉阳造文化产业投资有限公司.html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关键词搜索：https://www.jiaokey.com/tag/城市史-史料-武汉-近代-摄影集.html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