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陈堪富,陈佳,黄茂林,蔡煜浩,廖华晓,蒋街良,陈赛红,王明勇,李秀丽,莫小华,于思思,吴茂堂,党航,郭亮,任海龙,刘婕妤,赵可意,刘敏,高艳,陈铭名编委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陈堪富,陈佳,黄茂林,蔡煜浩,廖华晓,蒋街良,陈赛红,王明勇,李秀丽,莫小华,于思思,吴茂堂,党航,郭亮,任海龙,刘婕妤,赵可意,刘敏,高艳,陈铭名编委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9787574212688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体育-高等学校-教材-健康教育-高等学校-教材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本书出售、求购地址：https://www.jiaokey.com/book/detail/96348280.html</w:t>
      </w:r>
    </w:p>
    <w:p>
      <w:r>
        <w:t>更多体育教育图书推荐：https://www.jiaokey.com</w:t>
      </w:r>
    </w:p>
    <w:p>
      <w:r>
        <w:t>陈堪富,陈佳,黄茂林,蔡煜浩,廖华晓,蒋街良,陈赛红,王明勇,李秀丽,莫小华,于思思,吴茂堂,党航,郭亮,任海龙,刘婕妤,赵可意,刘敏,高艳,陈铭名编委 其他作品：https://www.jiaokey.com/tag/陈堪富,陈佳,黄茂林,蔡煜浩,廖华晓,蒋街良,陈赛红,王明勇,李秀丽,莫小华,于思思,吴茂堂,党航,郭亮,任海龙,刘婕妤,赵可意,刘敏,高艳,陈铭名编委.html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关键词搜索：https://www.jiaokey.com/tag/体育-高等学校-教材-健康教育-高等学校-教材.html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