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行动学习案例集  第1辑</w:t>
      </w:r>
    </w:p>
    <w:p>
      <w:r>
        <w:rPr>
          <w:rFonts w:ascii="宋体" w:hAnsi="宋体" w:eastAsia="宋体"/>
          <w:sz w:val="24"/>
        </w:rPr>
        <w:t>《行动学习案例集》编委会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《行动学习案例集》编委会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9787310062256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管理组织学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了“乐水计划”行动学习培训项目第一批优秀案例。由参与行动学习的学员主笔，陈述研究过程结果、提炼经验做法、跟踪成果转化、总结行动学习在实践中的价值，体现了课题成果和学习成果两个方面的深度。每个案例均包括了导师、客户、催化师的点评。</w:t>
      </w:r>
    </w:p>
    <w:p/>
    <w:p>
      <w:r>
        <w:t>本书出售、求购地址：https://www.jiaokey.com/book/detail/96348071.html</w:t>
      </w:r>
    </w:p>
    <w:p>
      <w:r>
        <w:t>更多管理组织学图书推荐：https://www.jiaokey.com</w:t>
      </w:r>
    </w:p>
    <w:p>
      <w:r>
        <w:t>《行动学习案例集》编委会 其他作品：https://www.jiaokey.com/tag/《行动学习案例集》编委会.html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关键词搜索：https://www.jiaokey.com/tag/组织管理-文集.html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