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书名：博尔赫斯诗歌全集</w:t>
      </w:r>
    </w:p>
    <w:p>
      <w:r>
        <w:t>作者：（阿根廷）豪·路·博尔赫斯著</w:t>
      </w:r>
    </w:p>
    <w:p>
      <w:r>
        <w:t>出版社：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博尔赫斯诗歌全集 评论地址：https://www.jiaokey.com/book/detail/96348026.html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