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书名：聂鲁达情书与游记选</w:t>
      </w:r>
    </w:p>
    <w:p>
      <w:r>
        <w:t>作者：（捷克）扬·聂鲁达著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聂鲁达情书与游记选 评论地址：https://www.jiaokey.com/book/detail/96348015.html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