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流亡与独立王国</w:t>
      </w:r>
    </w:p>
    <w:p>
      <w:r>
        <w:rPr>
          <w:rFonts w:ascii="宋体" w:hAnsi="宋体" w:eastAsia="宋体"/>
          <w:sz w:val="24"/>
        </w:rPr>
        <w:t>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流亡与独立王国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是加缪最终名的短篇小说集，包括《不忠的女人》《反叛者》《无声的愤怒》等六个短篇，其主题都是作为有情感有理性的人生活在这个世界上的孤独。如《不忠的女人》中的娜尼雅时刻保有她自己的孤独不被侵扰，囿于夫妻之间的约束挣扎不已。也只有在拥有孤独的前提下，她才能有气力面临现实世界和忍受现实世界，她也只有在孤独中方能拥有此在和此刻的游荡的怀想，才能有所得偿。</w:t>
      </w:r>
    </w:p>
    <w:p/>
    <w:p>
      <w:r>
        <w:t>本书出售、求购地址：https://www.jiaokey.com/book/detail/96348003.html</w:t>
      </w:r>
    </w:p>
    <w:p>
      <w:r>
        <w:t>更多欧洲文学图书推荐：https://www.jiaokey.com</w:t>
      </w:r>
    </w:p>
    <w:p>
      <w:r>
        <w:t>加缪 其他作品：https://www.jiaokey.com/tag/加缪.html</w:t>
      </w:r>
    </w:p>
    <w:p>
      <w:r>
        <w:t>关键词搜索：https://www.jiaokey.com/tag/流亡与独立王国.html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