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玛丽·安托瓦内特传</w:t>
      </w:r>
    </w:p>
    <w:p>
      <w:r>
        <w:rPr>
          <w:rFonts w:ascii="宋体" w:hAnsi="宋体" w:eastAsia="宋体"/>
          <w:sz w:val="24"/>
        </w:rPr>
        <w:t>斯·茨威格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玛丽·安托瓦内特传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斯·茨威格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奥地利小说家、传记作家茨威格的代表作。法兰西王后玛丽·安托阿内特三十八岁便在大革命的风暴中命丧断头台，生前身后争议不断，或视之如恶魔，或赞之如圣徒，作者认真研究史料，抽丝剥茧，为读者还原了这个女人的传奇一生。</w:t>
      </w:r>
    </w:p>
    <w:p/>
    <w:p>
      <w:r>
        <w:t>本书出售、求购地址：https://www.jiaokey.com/book/detail/96347992.html</w:t>
      </w:r>
    </w:p>
    <w:p>
      <w:r>
        <w:t>更多欧洲文学图书推荐：https://www.jiaokey.com</w:t>
      </w:r>
    </w:p>
    <w:p>
      <w:r>
        <w:t>斯·茨威格 其他作品：https://www.jiaokey.com/tag/斯·茨威格.html</w:t>
      </w:r>
    </w:p>
    <w:p>
      <w:r>
        <w:t>关键词搜索：https://www.jiaokey.com/tag/玛丽·安托瓦内特传.html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