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德拉库拉伯爵</w:t>
      </w:r>
    </w:p>
    <w:p>
      <w:r>
        <w:rPr>
          <w:rFonts w:ascii="宋体" w:hAnsi="宋体" w:eastAsia="宋体"/>
          <w:sz w:val="24"/>
        </w:rPr>
        <w:t>布莱姆·斯托克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布莱姆·斯托克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五月三日，比斯特里斯五月一日晚上，八点三十分我们从慕尼黑起程，次日清晨到达维出纳。我们本应该在六点四十六分抵达，但火车晚点了一个小时。布达佩斯看起来挺不错……</w:t>
      </w:r>
    </w:p>
    <w:p/>
    <w:p>
      <w:r>
        <w:t>本书出售、求购地址：https://www.jiaokey.com/book/detail/96347991.html</w:t>
      </w:r>
    </w:p>
    <w:p>
      <w:r>
        <w:t>更多欧洲文学图书推荐：https://www.jiaokey.com</w:t>
      </w:r>
    </w:p>
    <w:p>
      <w:r>
        <w:t>布莱姆·斯托克 其他作品：https://www.jiaokey.com/tag/布莱姆·斯托克.html</w:t>
      </w:r>
    </w:p>
    <w:p>
      <w:r>
        <w:t>关键词搜索：https://www.jiaokey.com/tag/德拉库拉伯爵.html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