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书名：论毕加索</w:t>
      </w:r>
    </w:p>
    <w:p>
      <w:r>
        <w:t>作者：（美）格特鲁德·斯泰因著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论毕加索 评论地址：https://www.jiaokey.com/book/detail/96347953.html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