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城与海  朗费罗诗选</w:t>
      </w:r>
    </w:p>
    <w:p>
      <w:r>
        <w:rPr>
          <w:rFonts w:ascii="宋体" w:hAnsi="宋体" w:eastAsia="宋体"/>
          <w:sz w:val="24"/>
        </w:rPr>
        <w:t>朗费罗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城与海  朗费罗诗选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朗费罗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《城与海: 朗费罗诗选》, 是美国十九世纪著名抒情诗人朗费罗诗歌的首个中国精译本。本书将朗费罗的史诗、抒情诗和短篇歌谣汇集成册, 共收入诗歌三十三首, 较为全面地展示了美国十九世纪的诗情和社会风貌。诗中充溢了淬质奋发的精神和乐观情绪。这两部诗集在大西洋两岸风靡一时, 他从此以诗人闻名于世。</w:t>
      </w:r>
    </w:p>
    <w:p/>
    <w:p>
      <w:r>
        <w:t>本书出售、求购地址：https://www.jiaokey.com/book/detail/96347945.html</w:t>
      </w:r>
    </w:p>
    <w:p>
      <w:r>
        <w:t>更多美洲文学图书推荐：https://www.jiaokey.com</w:t>
      </w:r>
    </w:p>
    <w:p>
      <w:r>
        <w:t>朗费罗 其他作品：https://www.jiaokey.com/tag/朗费罗.html</w:t>
      </w:r>
    </w:p>
    <w:p>
      <w:r>
        <w:t>关键词搜索：https://www.jiaokey.com/tag/城与海  朗费罗诗选.html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