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书名：哈代短篇小说集  名门淑女</w:t>
      </w:r>
    </w:p>
    <w:p>
      <w:r>
        <w:t>作者：（英）托马斯·哈代著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哈代短篇小说集  名门淑女 评论地址：https://www.jiaokey.com/book/detail/96347944.html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