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巴尔扎克中短篇小说选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本书所收的十篇中短篇小说，分别叙述了十个惊心动魄的故事，主要内容包括：猫打球商店、苏镇舞会、夏倍上校、禁治产、高布赛克等。</w:t>
      </w:r>
    </w:p>
    <w:p/>
    <w:p>
      <w:r>
        <w:t>本书出售、求购地址：https://www.jiaokey.com/book/detail/96347934.html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关键词搜索：https://www.jiaokey.com/tag/巴尔扎克中短篇小说选.html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