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如果在冬夜，一个旅人</w:t>
      </w:r>
    </w:p>
    <w:p>
      <w:r>
        <w:rPr>
          <w:rFonts w:ascii="宋体" w:hAnsi="宋体" w:eastAsia="宋体"/>
          <w:sz w:val="24"/>
        </w:rPr>
        <w:t>伊塔洛·卡尔维诺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如果在冬夜，一个旅人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其实不是一部小说，而是十部，每一部都有不同的情节，作者，氛围和风格；每一部都在第一章后嘎然而止，留下悬念。两个读者，一男一女，在这个迷宫中追踪着激起他们兴趣的故事线索。</w:t>
      </w:r>
    </w:p>
    <w:p/>
    <w:p>
      <w:r>
        <w:t>本书出售、求购地址：https://www.jiaokey.com/book/detail/96347902.html</w:t>
      </w:r>
    </w:p>
    <w:p>
      <w:r>
        <w:t>更多欧洲文学图书推荐：https://www.jiaokey.com</w:t>
      </w:r>
    </w:p>
    <w:p>
      <w:r>
        <w:t>伊塔洛·卡尔维诺 其他作品：https://www.jiaokey.com/tag/伊塔洛·卡尔维诺.html</w:t>
      </w:r>
    </w:p>
    <w:p>
      <w:r>
        <w:t>关键词搜索：https://www.jiaokey.com/tag/如果在冬夜，一个旅人.html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