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巴尔扎克经典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作品评论和研究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本书收有《欧也妮·葛朗台》、《被遗弃的女人》、《夏倍上校》、《高老头》四部巴尔扎克经典作品，这些作品深刻反映了封建贵族的没落和衰亡，反映了19世纪上半叶法国社会生活。</w:t>
      </w:r>
    </w:p>
    <w:p/>
    <w:p>
      <w:r>
        <w:t>本书出售、求购地址：https://www.jiaokey.com/book/detail/96347897.html</w:t>
      </w:r>
    </w:p>
    <w:p>
      <w:r>
        <w:t>更多作品评论和研究图书推荐：https://www.jiaokey.com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