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莱辛剧作七种</w:t>
      </w:r>
    </w:p>
    <w:p>
      <w:r>
        <w:rPr>
          <w:rFonts w:ascii="宋体" w:hAnsi="宋体" w:eastAsia="宋体"/>
          <w:sz w:val="24"/>
        </w:rPr>
        <w:t>莱辛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莱辛剧作七种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本书介绍了莱辛的七本剧作，包括：《青年学者》、《犹太人》、《萨拉小姐》、《费罗塔斯》、《明娜》、《爱米丽亚》、《智者纳坦》。</w:t>
      </w:r>
    </w:p>
    <w:p/>
    <w:p>
      <w:r>
        <w:t>本书出售、求购地址：https://www.jiaokey.com/book/detail/96347896.html</w:t>
      </w:r>
    </w:p>
    <w:p>
      <w:r>
        <w:t>更多欧洲文学图书推荐：https://www.jiaokey.com</w:t>
      </w:r>
    </w:p>
    <w:p>
      <w:r>
        <w:t>莱辛 其他作品：https://www.jiaokey.com/tag/莱辛.html</w:t>
      </w:r>
    </w:p>
    <w:p>
      <w:r>
        <w:t>关键词搜索：https://www.jiaokey.com/tag/莱辛剧作七种.html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