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帕洛马尔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帕洛马尔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化身为帕洛马尔的卡尔维诺，将他对世界的最后沉思，掩映在叙述中，穿透了人生的全部经验，小说出版一年后，因卡尔维诺溘然长逝而成为绝响，意味深长的是《帕洛马尔》的最后一章完全记叙的是主人公对死亡的沉思默想。</w:t>
      </w:r>
    </w:p>
    <w:p/>
    <w:p>
      <w:r>
        <w:t>本书出售、求购地址：https://www.jiaokey.com/book/detail/96347887.html</w:t>
      </w:r>
    </w:p>
    <w:p>
      <w:r>
        <w:t>更多欧洲文学图书推荐：https://www.jiaokey.com</w:t>
      </w:r>
    </w:p>
    <w:p>
      <w:r>
        <w:t>伊塔洛·卡尔维诺 其他作品：https://www.jiaokey.com/tag/伊塔洛·卡尔维诺.html</w:t>
      </w:r>
    </w:p>
    <w:p>
      <w:r>
        <w:t>关键词搜索：https://www.jiaokey.com/tag/帕洛马尔.html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