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论小说与小说家</w:t>
      </w:r>
    </w:p>
    <w:p>
      <w:r>
        <w:rPr>
          <w:rFonts w:ascii="宋体" w:hAnsi="宋体" w:eastAsia="宋体"/>
          <w:sz w:val="24"/>
        </w:rPr>
        <w:t>弗吉尼亚·伍尔夫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478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论小说与小说家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弗吉尼亚·伍尔夫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本书收录了英国女作家弗吉尼亚·伍尔夫关于小说理论研究的十多篇论文，对于我国的文艺理论工作者和小说创作者有很大的参考价值。</w:t>
      </w:r>
    </w:p>
    <w:p/>
    <w:p>
      <w:r>
        <w:t>本书出售、求购地址：https://www.jiaokey.com/book/detail/96347881.html</w:t>
      </w:r>
    </w:p>
    <w:p>
      <w:r>
        <w:t>更多欧洲文学图书推荐：https://www.jiaokey.com</w:t>
      </w:r>
    </w:p>
    <w:p>
      <w:r>
        <w:t>弗吉尼亚·伍尔夫 其他作品：https://www.jiaokey.com/tag/弗吉尼亚·伍尔夫.html</w:t>
      </w:r>
    </w:p>
    <w:p>
      <w:r>
        <w:t>关键词搜索：https://www.jiaokey.com/tag/论小说与小说家.html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