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俊友</w:t>
      </w:r>
    </w:p>
    <w:p>
      <w:r>
        <w:rPr>
          <w:rFonts w:ascii="宋体" w:hAnsi="宋体" w:eastAsia="宋体"/>
          <w:sz w:val="24"/>
        </w:rPr>
        <w:t>莫泊桑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俊友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莫泊桑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故事发生在繁华都市巴黎，杜洛阿原是一个退役的下级军官，过着入不敷出的寒酸生活，偶然经昔日战友的引荐，进入报社，踏入上流社会，因为年轻英俊，又精明机灵，巧舌如簧，赢得了很多女性的青睐。他好色而无耻，不择手段地猎取并利用一个又一个有钱有势的女性，在三年里飞黄腾达，获得了巨额财产和令人瞠目的社会地位。  这是一部具有尖锐的社会揭露性的作品，毫不留情地展现了极端的利己主义、新闻界的投机黑幕、政治人物的丑恶嘴脸、赤裸裸的金钱关系、当时法国对殖民地的敲诈掠夺、大金融集团的冷酷诡计等。  《俊友》明显突破了莫泊桑不触及重大政治问题与重要社会现象的一贯写法，揭示了法兰西第三共和国时期政治经济的复杂现象，是19世纪末法国社会的一幅历史画卷。</w:t>
      </w:r>
    </w:p>
    <w:p/>
    <w:p>
      <w:r>
        <w:t>本书出售、求购地址：https://www.jiaokey.com/book/detail/96347876.html</w:t>
      </w:r>
    </w:p>
    <w:p>
      <w:r>
        <w:t>更多欧洲文学图书推荐：https://www.jiaokey.com</w:t>
      </w:r>
    </w:p>
    <w:p>
      <w:r>
        <w:t>莫泊桑 其他作品：https://www.jiaokey.com/tag/莫泊桑.html</w:t>
      </w:r>
    </w:p>
    <w:p>
      <w:r>
        <w:t>关键词搜索：https://www.jiaokey.com/tag/俊友.html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