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海涅全集  第11卷  散文作品</w:t>
      </w:r>
    </w:p>
    <w:p>
      <w:r>
        <w:rPr>
          <w:rFonts w:ascii="宋体" w:hAnsi="宋体" w:eastAsia="宋体"/>
          <w:sz w:val="24"/>
        </w:rPr>
        <w:t>海因里希·海涅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海涅全集  第11卷  散文作品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海因里希·海涅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系收入东西方十个国家、七大语种、二十多位世界文豪的作品，本全集共12卷，第1~5卷为韵文作品，第6~12卷为散文作品，本卷内容有柏林通信、论波兰、形形色色的历史观、《沙龙》序言、《论德国》新版序言等。</w:t>
      </w:r>
    </w:p>
    <w:p/>
    <w:p>
      <w:r>
        <w:t>本书出售、求购地址：https://www.jiaokey.com/book/detail/96347857.html</w:t>
      </w:r>
    </w:p>
    <w:p>
      <w:r>
        <w:t>更多欧洲文学图书推荐：https://www.jiaokey.com</w:t>
      </w:r>
    </w:p>
    <w:p>
      <w:r>
        <w:t>海因里希·海涅 其他作品：https://www.jiaokey.com/tag/海因里希·海涅.html</w:t>
      </w:r>
    </w:p>
    <w:p>
      <w:r>
        <w:t>关键词搜索：https://www.jiaokey.com/tag/海涅全集  第11卷  散文作品.html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