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茨维塔耶娃诗选</w:t>
      </w:r>
    </w:p>
    <w:p>
      <w:r>
        <w:rPr>
          <w:rFonts w:ascii="宋体" w:hAnsi="宋体" w:eastAsia="宋体"/>
          <w:sz w:val="24"/>
        </w:rPr>
        <w:t>茨维塔耶娃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茨维塔耶娃诗选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茨维塔耶娃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茨维塔耶娃的诗以生命和死亡、爱情和艺术、时代和祖国等大事为主题，被誉为不朽的、纪念碑式的诗篇，在20世纪世界文学史上占有重要地位。她把自己的一生都托付给了诗歌。</w:t>
      </w:r>
    </w:p>
    <w:p/>
    <w:p>
      <w:r>
        <w:t>本书出售、求购地址：https://www.jiaokey.com/book/detail/96347847.html</w:t>
      </w:r>
    </w:p>
    <w:p>
      <w:r>
        <w:t>更多欧洲文学图书推荐：https://www.jiaokey.com</w:t>
      </w:r>
    </w:p>
    <w:p>
      <w:r>
        <w:t>茨维塔耶娃 其他作品：https://www.jiaokey.com/tag/茨维塔耶娃.html</w:t>
      </w:r>
    </w:p>
    <w:p>
      <w:r>
        <w:t>关键词搜索：https://www.jiaokey.com/tag/茨维塔耶娃诗选.html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