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书名：道德意识中的怨恨与羞感</w:t>
      </w:r>
    </w:p>
    <w:p>
      <w:r>
        <w:t>作者：（德）舍勒著</w:t>
      </w:r>
    </w:p>
    <w:p>
      <w:r>
        <w:t>出版社：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道德意识中的怨恨与羞感 评论地址：https://www.jiaokey.com/book/detail/96347829.html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