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茨威格作品精选</w:t>
      </w:r>
    </w:p>
    <w:p>
      <w:r>
        <w:rPr>
          <w:rFonts w:ascii="宋体" w:hAnsi="宋体" w:eastAsia="宋体"/>
          <w:sz w:val="24"/>
        </w:rPr>
        <w:t>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茨威格作品精选集，书中具体收录了：《灼人的秘密》、《猩红热》、《一个陌生女人的来信》、《热带癫狂症患者》、《象棋的故事》、《拜占庭的陷落》、《滑铁卢的一分钟》、《为精神团结而斗争》、《一九一四年战争的最初时日》等中短篇小说。</w:t>
      </w:r>
    </w:p>
    <w:p/>
    <w:p>
      <w:r>
        <w:t>本书出售、求购地址：https://www.jiaokey.com/book/detail/96347795.html</w:t>
      </w:r>
    </w:p>
    <w:p>
      <w:r>
        <w:t>更多欧洲文学图书推荐：https://www.jiaokey.com</w:t>
      </w:r>
    </w:p>
    <w:p>
      <w:r>
        <w:t>斯蒂芬·茨威格 其他作品：https://www.jiaokey.com/tag/斯蒂芬·茨威格.html</w:t>
      </w:r>
    </w:p>
    <w:p>
      <w:r>
        <w:t>关键词搜索：https://www.jiaokey.com/tag/茨威格作品精选.html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