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密室中的旅行</w:t>
      </w:r>
    </w:p>
    <w:p>
      <w:r>
        <w:rPr>
          <w:rFonts w:ascii="宋体" w:hAnsi="宋体" w:eastAsia="宋体"/>
          <w:sz w:val="24"/>
        </w:rPr>
        <w:t>保罗·奥斯特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密室中的旅行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保罗·奥斯特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长篇小说，老人醒来，惘然发现自己身处一个陌生的房间。他开始阅读桌上的一部文稿，那是另一个囚犯的故事，那个交替出现的世界更是让老人一头雾水。然而，这些文稿似乎正是为他准备的，另外还有一叠让他神思恍惚的照片。译文文笔优美。</w:t>
      </w:r>
    </w:p>
    <w:p/>
    <w:p>
      <w:r>
        <w:t>本书出售、求购地址：https://www.jiaokey.com/book/detail/96347779.html</w:t>
      </w:r>
    </w:p>
    <w:p>
      <w:r>
        <w:t>更多美洲文学图书推荐：https://www.jiaokey.com</w:t>
      </w:r>
    </w:p>
    <w:p>
      <w:r>
        <w:t>保罗·奥斯特 其他作品：https://www.jiaokey.com/tag/保罗·奥斯特.html</w:t>
      </w:r>
    </w:p>
    <w:p>
      <w:r>
        <w:t>关键词搜索：https://www.jiaokey.com/tag/密室中的旅行.html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