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塞涅卡三论  论仁慈·论发怒·论幸福生活</w:t>
      </w:r>
    </w:p>
    <w:p>
      <w:r>
        <w:rPr>
          <w:rFonts w:ascii="宋体" w:hAnsi="宋体" w:eastAsia="宋体"/>
          <w:sz w:val="24"/>
        </w:rPr>
        <w:t>（古罗马）吕乌齐斯·塞涅卡著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塞涅卡三论  论仁慈·论发怒·论幸福生活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（古罗马）吕乌齐斯·塞涅卡著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本书出售、求购地址：https://www.jiaokey.com/book/detail/96347757.html</w:t>
      </w:r>
    </w:p>
    <w:p>
      <w:r>
        <w:t>更多相关图书推荐：https://www.jiaokey.com</w:t>
      </w:r>
    </w:p>
    <w:p>
      <w:r>
        <w:t>（古罗马）吕乌齐斯·塞涅卡著 其他作品：https://www.jiaokey.com/tag/（古罗马）吕乌齐斯·塞涅卡著.html</w:t>
      </w:r>
    </w:p>
    <w:p>
      <w:r>
        <w:t>关键词搜索：https://www.jiaokey.com/tag/塞涅卡三论  论仁慈·论发怒·论幸福生活.html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