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特洛亚妇女</w:t>
      </w:r>
    </w:p>
    <w:p>
      <w:r>
        <w:rPr>
          <w:rFonts w:ascii="宋体" w:hAnsi="宋体" w:eastAsia="宋体"/>
          <w:sz w:val="24"/>
        </w:rPr>
        <w:t>欧里庇得斯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特洛亚妇女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欧里庇得斯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埃斯库罗斯悲剧集》收集了古希腊悲剧作家埃斯库罗斯全部完整的传世剧本，包括《乞援人》《波斯人》《七将攻忒拜》《普罗米修斯》《阿伽门农》《奠酒人》《报仇神》等七部作品。埃斯库罗斯的悲剧风格崇高，语言优美，富于抒情气氛。埃斯库罗斯注重形象的塑造，笔下所创造的人物，如普罗米修斯，都有坚强的意志和刚毅的性格。埃斯库罗斯的悲剧大部分取材于神话，多以三联剧形式呈现。 《索福克勒斯悲剧集》收集了古希腊悲剧作家索福克勒斯《安提戈涅》《俄狄浦斯王》《厄勒克特拉》《特剌喀斯少女》《俄狄浦斯在科罗诺斯》等五部悲剧。索福克勒斯作品反映了雅典民主政治全盛时期的思想。索福克勒斯提倡民主精神，反对僭主专制，歌颂英雄人物，重视人的才能。索福克勒斯的悲剧风格质朴，简洁有力，人物丰富多彩，布局严密而和谐，形式趋于完美，把悲剧艺术大大向前推进了一步。 《欧里庇得斯悲剧集》收集了古希腊悲剧作家欧里庇得斯全部完整的传世剧本，包括《阿尔刻提斯》《美狄亚》《希波吕托斯》《赫剌克勒斯的儿女》《安德洛玛刻》《赫卡柏》《请愿的妇女》《特洛亚妇女》《伊菲革涅亚在陶洛人里》《海伦》《俄瑞斯忒斯》《疯狂的赫剌克勒斯》《伊翁》《厄勒克特拉》《腓尼基妇女》《在奥利斯的伊菲革涅亚》《酒神的伴侣》《圆目巨人》等十八部作品。欧里庇得斯是对后代欧洲戏剧发展影响最大的古希腊悲剧家，他将普通人的日常生活带上舞台，其作品呈现出鲜明的社会问题，塑造了一些重要的普通人形象，也展现出深刻的心理描写，是古希腊悲剧发展中的革新者。</w:t>
      </w:r>
    </w:p>
    <w:p/>
    <w:p>
      <w:r>
        <w:t>本书出售、求购地址：https://www.jiaokey.com/book/detail/96347754.html</w:t>
      </w:r>
    </w:p>
    <w:p>
      <w:r>
        <w:t>更多欧洲文学图书推荐：https://www.jiaokey.com</w:t>
      </w:r>
    </w:p>
    <w:p>
      <w:r>
        <w:t>欧里庇得斯 其他作品：https://www.jiaokey.com/tag/欧里庇得斯.html</w:t>
      </w:r>
    </w:p>
    <w:p>
      <w:r>
        <w:t>关键词搜索：https://www.jiaokey.com/tag/特洛亚妇女.html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