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艾菲·布里斯特</w:t>
      </w:r>
    </w:p>
    <w:p>
      <w:r>
        <w:rPr>
          <w:rFonts w:ascii="宋体" w:hAnsi="宋体" w:eastAsia="宋体"/>
          <w:sz w:val="24"/>
        </w:rPr>
        <w:t>台奥多尔·冯塔纳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7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艾菲·布里斯特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台奥多尔·冯塔纳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描写了贵族小姐艾菲·布里斯特的婚姻悲剧。艾菲的父母做主，把十七岁的艾菲嫁给比他年长二十一岁的县长殷士台顿。艾菲在年龄和感情上同丈夫有很大距离，她因被花花公子克拉姆巴斯引诱而出轨。事后，她懊悔不已。六年后，殷士台顿发现了克拉姆巴斯的情书，在决斗中打死了克拉姆巴斯，和艾菲离婚。艾菲也被父母因习俗原因拒之门外，她和女仆独自租住在小房中，积郁成疾，最后病死娘家。</w:t>
      </w:r>
    </w:p>
    <w:p/>
    <w:p>
      <w:r>
        <w:t>本书出售、求购地址：https://www.jiaokey.com/book/detail/96347748.html</w:t>
      </w:r>
    </w:p>
    <w:p>
      <w:r>
        <w:t>更多欧洲文学图书推荐：https://www.jiaokey.com</w:t>
      </w:r>
    </w:p>
    <w:p>
      <w:r>
        <w:t>台奥多尔·冯塔纳 其他作品：https://www.jiaokey.com/tag/台奥多尔·冯塔纳.html</w:t>
      </w:r>
    </w:p>
    <w:p>
      <w:r>
        <w:t>关键词搜索：https://www.jiaokey.com/tag/艾菲·布里斯特.html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