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作为意志与表象的世界  第2卷  英文版</w:t>
      </w:r>
    </w:p>
    <w:p>
      <w:r>
        <w:rPr>
          <w:rFonts w:ascii="宋体" w:hAnsi="宋体" w:eastAsia="宋体"/>
          <w:sz w:val="24"/>
        </w:rPr>
        <w:t>叔本华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作为意志与表象的世界  第2卷  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叔本华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本书是德国哲学家叔本华的代表作。他将哲学思想融入优美的散文中，阐释了人生的真谛，文字通俗易懂，思想内容深邃，是很好的西方哲学入门书。</w:t>
      </w:r>
    </w:p>
    <w:p/>
    <w:p>
      <w:r>
        <w:t>本书出售、求购地址：https://www.jiaokey.com/book/detail/96347744.html</w:t>
      </w:r>
    </w:p>
    <w:p>
      <w:r>
        <w:t>更多语文教学图书推荐：https://www.jiaokey.com</w:t>
      </w:r>
    </w:p>
    <w:p>
      <w:r>
        <w:t>叔本华 其他作品：https://www.jiaokey.com/tag/叔本华.html</w:t>
      </w:r>
    </w:p>
    <w:p>
      <w:r>
        <w:t>关键词搜索：https://www.jiaokey.com/tag/作为意志与表象的世界  第2卷  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