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书名：斐多  英文版</w:t>
      </w:r>
    </w:p>
    <w:p>
      <w:r>
        <w:t>作者：（希腊）柏拉图著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斐多  英文版 评论地址：https://www.jiaokey.com/book/detail/96347740.html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